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EAST GERMAN SOCIAL COURTS  LAW AND POPULAR JUSTICE IN A MARXIST-LENINIST SOCIETY</w:t>
      </w:r>
    </w:p>
    <w:p>
      <w:r>
        <w:rPr>
          <w:rFonts w:ascii="宋体" w:hAnsi="宋体" w:eastAsia="宋体"/>
          <w:sz w:val="24"/>
        </w:rPr>
        <w:t>PETER W.SPERLICH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EAST GERMAN SOCIAL COURTS  LAW AND POPULAR JUSTICE IN A MARXIST-LENINIST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W.SPERLICH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本书出售、求购地址：https://www.jiaokey.com/book/detail/40729613.html</w:t>
      </w:r>
    </w:p>
    <w:p>
      <w:r>
        <w:t>更多相关图书推荐：https://www.jiaokey.com</w:t>
      </w:r>
    </w:p>
    <w:p>
      <w:r>
        <w:t>PETER W.SPERLICH 其他作品：https://www.jiaokey.com/tag/PETER W.SPERLICH.html</w:t>
      </w:r>
    </w:p>
    <w:p>
      <w:r>
        <w:t>PRAEGER 出版图书：https://www.jiaokey.com/tag/PRAEGER.html</w:t>
      </w:r>
    </w:p>
    <w:p>
      <w:r>
        <w:t>关键词搜索：https://www.jiaokey.com/tag/THE EAST GERMAN SOCIAL COURTS  LAW AND POPULAR JUSTICE IN A MARXIST-LENINIST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