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Costs in matrimonial causes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Costs in matrimonial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本书出售、求购地址：https://www.jiaokey.com/book/detail/40729908.html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关键词搜索：https://www.jiaokey.com/tag/Costs in matrimonial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