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REAL PROPERTY  SEVENTH EDITION</w:t>
      </w:r>
    </w:p>
    <w:p>
      <w:r>
        <w:rPr>
          <w:rFonts w:ascii="宋体" w:hAnsi="宋体" w:eastAsia="宋体"/>
          <w:sz w:val="24"/>
        </w:rPr>
        <w:t>STUART BRIDGE AND MARTIN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REAL PROPERTY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BRIDGE AND MARTIN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本书出售、求购地址：https://www.jiaokey.com/book/detail/40729972.html</w:t>
      </w:r>
    </w:p>
    <w:p>
      <w:r>
        <w:t>更多相关图书推荐：https://www.jiaokey.com</w:t>
      </w:r>
    </w:p>
    <w:p>
      <w:r>
        <w:t>STUART BRIDGE AND MARTIN DIXON 其他作品：https://www.jiaokey.com/tag/STUART BRIDGE AND MARTIN DIXON.html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REAL PROPERTY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