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DEFAMATION LAW</w:t>
      </w:r>
    </w:p>
    <w:p>
      <w:r>
        <w:rPr>
          <w:rFonts w:ascii="宋体" w:hAnsi="宋体" w:eastAsia="宋体"/>
          <w:sz w:val="24"/>
        </w:rPr>
        <w:t>DAVID PRICE AND KORIEH DUODU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DEFAMATION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PRICE AND KORIEH DUODU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本书出售、求购地址：https://www.jiaokey.com/book/detail/40729992.html</w:t>
      </w:r>
    </w:p>
    <w:p>
      <w:r>
        <w:t>更多相关图书推荐：https://www.jiaokey.com</w:t>
      </w:r>
    </w:p>
    <w:p>
      <w:r>
        <w:t>DAVID PRICE AND KORIEH DUODU 其他作品：https://www.jiaokey.com/tag/DAVID PRICE AND KORIEH DUODU.html</w:t>
      </w:r>
    </w:p>
    <w:p>
      <w:r>
        <w:t>SWEET &amp; MAXWELL 出版图书：https://www.jiaokey.com/tag/SWEET &amp; MAXWELL.html</w:t>
      </w:r>
    </w:p>
    <w:p>
      <w:r>
        <w:t>关键词搜索：https://www.jiaokey.com/tag/DEFAMATION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