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and East European law and the scientific-technical revolution</w:t>
      </w:r>
    </w:p>
    <w:p>
      <w:r>
        <w:rPr>
          <w:rFonts w:ascii="宋体" w:hAnsi="宋体" w:eastAsia="宋体"/>
          <w:sz w:val="24"/>
        </w:rPr>
        <w:t>Smith;Gordon B.;Maggs;Peter B.;Ginsburgs;George.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and East European law and the scientific-technical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Smith;Gordon B.;Maggs;Peter B.;Ginsburgs;George.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本书出售、求购地址：https://www.jiaokey.com/book/detail/40730105.html</w:t>
      </w:r>
    </w:p>
    <w:p>
      <w:r>
        <w:t>更多相关图书推荐：https://www.jiaokey.com</w:t>
      </w:r>
    </w:p>
    <w:p>
      <w:r>
        <w:t>Smith;Gordon B.;Maggs;Peter B.;Ginsburgs;George. 其他作品：https://www.jiaokey.com/tag/Smith;Gordon B.;Maggs;Peter B.;Ginsburgs;George..html</w:t>
      </w:r>
    </w:p>
    <w:p>
      <w:r>
        <w:t>Pergamon Press 出版图书：https://www.jiaokey.com/tag/Pergamon Press.html</w:t>
      </w:r>
    </w:p>
    <w:p>
      <w:r>
        <w:t>关键词搜索：https://www.jiaokey.com/tag/Soviet and East European law and the scientific-technical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