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LEGAL SYSTEM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LEGAL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本书出售、求购地址：https://www.jiaokey.com/book/detail/40730144.html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关键词搜索：https://www.jiaokey.com/tag/ENGLISH LEGAL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