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closing chapter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closing chapter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本书出售、求购地址：https://www.jiaokey.com/book/detail/40730177.html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关键词搜索：https://www.jiaokey.com/tag/The closing chapter.html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