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STATUTORY INTERPRETATION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STATUTORY INTERPRETATION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本书出售、求购地址：https://www.jiaokey.com/book/detail/40730180.html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关键词搜索：https://www.jiaokey.com/tag/STATUTORY INTERPRETATION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