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CONSTITUTIONS OF THE USSR AND THE UNION REPUBLICS:ANALYSIS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CONSTITUTIONS OF THE USSR AND THE UNION REPUBLICS:ANALYSIS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本书出售、求购地址：https://www.jiaokey.com/book/detail/40730191.html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关键词搜索：https://www.jiaokey.com/tag/THE CONSTITUTIONS OF THE USSR AND THE UNION REPUBLICS:ANALYSIS.html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