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CODE OF THE RUSSIAN FEDERATION  PARTS 1 AND 2</w:t>
      </w:r>
    </w:p>
    <w:p>
      <w:r>
        <w:rPr>
          <w:rFonts w:ascii="宋体" w:hAnsi="宋体" w:eastAsia="宋体"/>
          <w:sz w:val="24"/>
        </w:rPr>
        <w:t>PETER B.MAGGS WITH A.N.ZHILTSOV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CODE OF THE RUSSIAN FEDERATION  PARTS 1 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B.MAGGS WITH A.N.ZHILTSOV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本书出售、求购地址：https://www.jiaokey.com/book/detail/40730261.html</w:t>
      </w:r>
    </w:p>
    <w:p>
      <w:r>
        <w:t>更多相关图书推荐：https://www.jiaokey.com</w:t>
      </w:r>
    </w:p>
    <w:p>
      <w:r>
        <w:t>PETER B.MAGGS WITH A.N.ZHILTSOV 其他作品：https://www.jiaokey.com/tag/PETER B.MAGGS WITH A.N.ZHILTSOV.html</w:t>
      </w:r>
    </w:p>
    <w:p>
      <w:r>
        <w:t>M.E.SHARPE 出版图书：https://www.jiaokey.com/tag/M.E.SHARPE.html</w:t>
      </w:r>
    </w:p>
    <w:p>
      <w:r>
        <w:t>关键词搜索：https://www.jiaokey.com/tag/THE CIVIL CODE OF THE RUSSIAN FEDERATION  PARTS 1 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