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GROWTH OF CRIMINAL LAW IN ANCIENT GREECE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GROWTH OF CRIMINAL LAW IN ANCIENT GREECE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本书出售、求购地址：https://www.jiaokey.com/book/detail/40730271.html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关键词搜索：https://www.jiaokey.com/tag/THE GROWTH OF CRIMINAL LAW IN ANCIENT GREECE.html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