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关键词搜索：https://www.jiaokey.com/tag/HAZARDOUS WASTE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