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POLLUTION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POLLUTION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本书出售、求购地址：https://www.jiaokey.com/book/detail/40730680.html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关键词搜索：https://www.jiaokey.com/tag/WATER POLLUTION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