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SHALL MAKE NO LAW  THE FIRST AMENDMENT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SHALL MAKE NO LAW  THE FIRST AMENDMENT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本书出售、求购地址：https://www.jiaokey.com/book/detail/40731391.html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关键词搜索：https://www.jiaokey.com/tag/CONGRESS SHALL MAKE NO LAW  THE FIRST AMENDMENT.html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