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LIABILITY AND QUALITY ISSUES IN HEALTH CARE  FIFTH EDITION</w:t>
      </w:r>
    </w:p>
    <w:p>
      <w:r>
        <w:rPr>
          <w:rFonts w:ascii="宋体" w:hAnsi="宋体" w:eastAsia="宋体"/>
          <w:sz w:val="24"/>
        </w:rPr>
        <w:t>BARRY R.FURROW AND THOMAS L.GREANEY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LIABILITY AND QUALITY ISSUES IN HEALTH CARE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R.FURROW AND THOMAS L.GREANEY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本书出售、求购地址：https://www.jiaokey.com/book/detail/40731560.html</w:t>
      </w:r>
    </w:p>
    <w:p>
      <w:r>
        <w:t>更多相关图书推荐：https://www.jiaokey.com</w:t>
      </w:r>
    </w:p>
    <w:p>
      <w:r>
        <w:t>BARRY R.FURROW AND THOMAS L.GREANEY 其他作品：https://www.jiaokey.com/tag/BARRY R.FURROW AND THOMAS L.GREANEY.html</w:t>
      </w:r>
    </w:p>
    <w:p>
      <w:r>
        <w:t>THOMSON WEST 出版图书：https://www.jiaokey.com/tag/THOMSON WEST.html</w:t>
      </w:r>
    </w:p>
    <w:p>
      <w:r>
        <w:t>关键词搜索：https://www.jiaokey.com/tag/LIABILITY AND QUALITY ISSUES IN HEALTH CARE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