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RULEMAKING  HOW GOVERNMENT AGENCIES WRITE LAW AND MAKE POLICY  FOURTH EDITION</w:t>
      </w:r>
    </w:p>
    <w:p>
      <w:r>
        <w:rPr>
          <w:rFonts w:ascii="宋体" w:hAnsi="宋体" w:eastAsia="宋体"/>
          <w:sz w:val="24"/>
        </w:rPr>
        <w:t>CORNELIUS M.KERWIN AND SCOTT R.FURLONG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RULEMAKING  HOW GOVERNMENT AGENCIES WRITE LAW AND MAKE POLICY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CORNELIUS M.KERWIN AND SCOTT R.FURLONG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本书出售、求购地址：https://www.jiaokey.com/book/detail/40731574.html</w:t>
      </w:r>
    </w:p>
    <w:p>
      <w:r>
        <w:t>更多相关图书推荐：https://www.jiaokey.com</w:t>
      </w:r>
    </w:p>
    <w:p>
      <w:r>
        <w:t>CORNELIUS M.KERWIN AND SCOTT R.FURLONG 其他作品：https://www.jiaokey.com/tag/CORNELIUS M.KERWIN AND SCOTT R.FURLONG.html</w:t>
      </w:r>
    </w:p>
    <w:p>
      <w:r>
        <w:t>CQ PRESS 出版图书：https://www.jiaokey.com/tag/CQ PRESS.html</w:t>
      </w:r>
    </w:p>
    <w:p>
      <w:r>
        <w:t>关键词搜索：https://www.jiaokey.com/tag/RULEMAKING  HOW GOVERNMENT AGENCIES WRITE LAW AND MAKE POLICY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