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“BUT THE PEOPLE IN LEGAL SAID…”  A GUIDE TO CURRENT LEGAL ISSUES IN ADVERTISING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“BUT THE PEOPLE IN LEGAL SAID…”  A GUIDE TO CURRENT LEGAL ISSUES IN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JONEW-IRWIN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本书出售、求购地址：https://www.jiaokey.com/book/detail/40731685.html</w:t>
      </w:r>
    </w:p>
    <w:p>
      <w:r>
        <w:t>更多相关图书推荐：https://www.jiaokey.com</w:t>
      </w:r>
    </w:p>
    <w:p>
      <w:r>
        <w:t>DOW JONEW-IRWIN 出版图书：https://www.jiaokey.com/tag/DOW JONEW-IRWIN.html</w:t>
      </w:r>
    </w:p>
    <w:p>
      <w:r>
        <w:t>关键词搜索：https://www.jiaokey.com/tag/“BUT THE PEOPLE IN LEGAL SAID…”  A GUIDE TO CURRENT LEGAL ISSUES IN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