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CAMERAS IN THE COURTROOM  TELEVISION AND THE PURSUIT OF JUSTICE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CAMERAS IN THE COURTROOM  TELEVISION AND THE PURSUIT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本书出售、求购地址：https://www.jiaokey.com/book/detail/40731985.html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关键词搜索：https://www.jiaokey.com/tag/CAMERAS IN THE COURTROOM  TELEVISION AND THE PURSUIT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