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FIRST SUPPLEMENT TO THE SIXTH EDITION</w:t>
      </w:r>
    </w:p>
    <w:p>
      <w:r>
        <w:rPr>
          <w:rFonts w:ascii="宋体" w:hAnsi="宋体" w:eastAsia="宋体"/>
          <w:sz w:val="24"/>
        </w:rPr>
        <w:t>LORD GOFF OF CHIEVELEY AND GARETH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FIRST SUPPLEMENT TO THE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GOFF OF CHIEVELEY AND GARETH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本书出售、求购地址：https://www.jiaokey.com/book/detail/40732233.html</w:t>
      </w:r>
    </w:p>
    <w:p>
      <w:r>
        <w:t>更多相关图书推荐：https://www.jiaokey.com</w:t>
      </w:r>
    </w:p>
    <w:p>
      <w:r>
        <w:t>LORD GOFF OF CHIEVELEY AND GARETH JONES 其他作品：https://www.jiaokey.com/tag/LORD GOFF OF CHIEVELEY AND GARETH JONES.html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RESTITUTION  FIRST SUPPLEMENT TO THE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