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ADHD ON TRIAL  COURTROOM CLASHES OVER THE MEANING OF “DISABILITY”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ADHD ON TRIAL  COURTROOM CLASHES OVER THE MEANING OF “DISABILITY”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关键词搜索：https://www.jiaokey.com/tag/ADHD ON TRIAL  COURTROOM CLASHES OVER THE MEANING OF “DISABILITY”.html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