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THRT LAW AND THE PUBLIC INTEREST  COMPETITION</w:t>
      </w:r>
    </w:p>
    <w:p>
      <w:r>
        <w:rPr>
          <w:rFonts w:ascii="宋体" w:hAnsi="宋体" w:eastAsia="宋体"/>
          <w:sz w:val="24"/>
        </w:rPr>
        <w:t>PETER H.SCHUCK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THRT LAW AND THE PUBLIC INTEREST 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H.SCHUCK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本书出售、求购地址：https://www.jiaokey.com/book/detail/40732371.html</w:t>
      </w:r>
    </w:p>
    <w:p>
      <w:r>
        <w:t>更多相关图书推荐：https://www.jiaokey.com</w:t>
      </w:r>
    </w:p>
    <w:p>
      <w:r>
        <w:t>PETER H.SCHUCK 其他作品：https://www.jiaokey.com/tag/PETER H.SCHUCK.html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关键词搜索：https://www.jiaokey.com/tag/THRT LAW AND THE PUBLIC INTEREST 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