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MUNICIPAL DEBT FINANCE LAW  THEORY AND PRACTICE  2008 CUMULATIVE SUPPLEMENT</w:t>
      </w:r>
    </w:p>
    <w:p>
      <w:r>
        <w:rPr>
          <w:rFonts w:ascii="宋体" w:hAnsi="宋体" w:eastAsia="宋体"/>
          <w:sz w:val="24"/>
        </w:rPr>
        <w:t>CLAYTON P.GILLETTE AND MAX E.GREENBERG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MUNICIPAL DEBT FINANCE LAW  THEORY AND PRACTICE  2008 CUMULATIVE SUPPLEMENT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CLAYTON P.GILLETTE AND MAX E.GREENBERG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本书出售、求购地址：https://www.jiaokey.com/book/detail/40732500.html</w:t>
      </w:r>
    </w:p>
    <w:p>
      <w:r>
        <w:t>更多相关图书推荐：https://www.jiaokey.com</w:t>
      </w:r>
    </w:p>
    <w:p>
      <w:r>
        <w:t>CLAYTON P.GILLETTE AND MAX E.GREENBERG 其他作品：https://www.jiaokey.com/tag/CLAYTON P.GILLETTE AND MAX E.GREENBERG.html</w:t>
      </w:r>
    </w:p>
    <w:p>
      <w:r>
        <w:t>WOLTERS KLUWER 出版图书：https://www.jiaokey.com/tag/WOLTERS KLUWER.html</w:t>
      </w:r>
    </w:p>
    <w:p>
      <w:r>
        <w:t>关键词搜索：https://www.jiaokey.com/tag/MUNICIPAL DEBT FINANCE LAW  THEORY AND PRACTICE  2008 CUMULATIVE SUPPLEMENT.html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