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AMERICAN BUSINESS ORGANIZATIONS:AN ENVIRONMENTAL APPROACH</w:t>
      </w:r>
    </w:p>
    <w:p>
      <w:r>
        <w:rPr>
          <w:rFonts w:ascii="宋体" w:hAnsi="宋体" w:eastAsia="宋体"/>
          <w:sz w:val="24"/>
        </w:rPr>
        <w:t>ARTHUR D.WOLFE AND FREDERICK J.NAFFZIGER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AMERICAN BUSINESS ORGANIZATIONS:AN ENVIRONMENTAL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D.WOLFE AND FREDERICK J.NAFFZIGER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本书出售、求购地址：https://www.jiaokey.com/book/detail/40732571.html</w:t>
      </w:r>
    </w:p>
    <w:p>
      <w:r>
        <w:t>更多相关图书推荐：https://www.jiaokey.com</w:t>
      </w:r>
    </w:p>
    <w:p>
      <w:r>
        <w:t>ARTHUR D.WOLFE AND FREDERICK J.NAFFZIGER 其他作品：https://www.jiaokey.com/tag/ARTHUR D.WOLFE AND FREDERICK J.NAFFZIGER.html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LAW OF AMERICAN BUSINESS ORGANIZATIONS:AN ENVIRONMENTAL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