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AND REGULATION IN THE EU AND US  LEGAL AND ECONOMIC PERSPECTIVES</w:t>
      </w:r>
    </w:p>
    <w:p>
      <w:r>
        <w:rPr>
          <w:rFonts w:ascii="宋体" w:hAnsi="宋体" w:eastAsia="宋体"/>
          <w:sz w:val="24"/>
        </w:rPr>
        <w:t>FRANCOIS LEVEQUE AND HOWARD SHELANSKI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AND REGULATION IN THE EU AND US  LEGAL AND ECONOMIC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LEVEQUE AND HOWARD SHELANSKI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本书出售、求购地址：https://www.jiaokey.com/book/detail/40732575.html</w:t>
      </w:r>
    </w:p>
    <w:p>
      <w:r>
        <w:t>更多相关图书推荐：https://www.jiaokey.com</w:t>
      </w:r>
    </w:p>
    <w:p>
      <w:r>
        <w:t>FRANCOIS LEVEQUE AND HOWARD SHELANSKI 其他作品：https://www.jiaokey.com/tag/FRANCOIS LEVEQUE AND HOWARD SHELANSKI.html</w:t>
      </w:r>
    </w:p>
    <w:p>
      <w:r>
        <w:t>EDWARD ELGAR 出版图书：https://www.jiaokey.com/tag/EDWARD ELGAR.html</w:t>
      </w:r>
    </w:p>
    <w:p>
      <w:r>
        <w:t>关键词搜索：https://www.jiaokey.com/tag/ANTITRUST AND REGULATION IN THE EU AND US  LEGAL AND ECONOMIC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