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STATUTORY SUPPLEMENT TO FEDERAL PUBLIC LAND AND RESOURCES LAW  2003-2004 EDITION</w:t>
      </w:r>
    </w:p>
    <w:p>
      <w:r>
        <w:rPr>
          <w:rFonts w:ascii="宋体" w:hAnsi="宋体" w:eastAsia="宋体"/>
          <w:sz w:val="24"/>
        </w:rPr>
        <w:t>GEORGE CAMERON COGGINS AND CHARLES F.WILKINSON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STATUTORY SUPPLEMENT TO FEDERAL PUBLIC LAND AND RESOURCES LAW  2003-2004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CAMERON COGGINS AND CHARLES F.WILKINSON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本书出售、求购地址：https://www.jiaokey.com/book/detail/40732576.html</w:t>
      </w:r>
    </w:p>
    <w:p>
      <w:r>
        <w:t>更多相关图书推荐：https://www.jiaokey.com</w:t>
      </w:r>
    </w:p>
    <w:p>
      <w:r>
        <w:t>GEORGE CAMERON COGGINS AND CHARLES F.WILKINSON 其他作品：https://www.jiaokey.com/tag/GEORGE CAMERON COGGINS AND CHARLES F.WILKINSON.html</w:t>
      </w:r>
    </w:p>
    <w:p>
      <w:r>
        <w:t>FOUNDATION PRESS 出版图书：https://www.jiaokey.com/tag/FOUNDATION PRESS.html</w:t>
      </w:r>
    </w:p>
    <w:p>
      <w:r>
        <w:t>关键词搜索：https://www.jiaokey.com/tag/STATUTORY SUPPLEMENT TO FEDERAL PUBLIC LAND AND RESOURCES LAW  2003-2004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