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WATERS AND WATER RIGHTS  VOL.I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WATERS AND WATER RIGHTS 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本书出售、求购地址：https://www.jiaokey.com/book/detail/40732974.html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LAW OF WATERS AND WATER RIGHTS 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