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MUNICIPAL LIABILITY LAW AND PRACTICE  VOLUME 1 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MUNICIPAL LIABILITY LAW AND PRACTICE  VOLUME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关键词搜索：https://www.jiaokey.com/tag/MUNICIPAL LIABILITY LAW AND PRACTICE  VOLUME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