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DOMESTIC VIOLENCE LAW:A COMPREHENSIVE OVERVIEW OF CASES AND SOURCES  1</w:t>
      </w:r>
    </w:p>
    <w:p>
      <w:r>
        <w:rPr>
          <w:rFonts w:ascii="宋体" w:hAnsi="宋体" w:eastAsia="宋体"/>
          <w:sz w:val="24"/>
        </w:rPr>
        <w:t>NANCY K.D.LEMON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DOMESTIC VIOLENCE LAW:A COMPREHENSIVE OVERVIEW OF CASES AND SOURCES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K.D.LEMON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AUSTIN &amp; WINFIELD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本书出售、求购地址：https://www.jiaokey.com/book/detail/40733064.html</w:t>
      </w:r>
    </w:p>
    <w:p>
      <w:r>
        <w:t>更多相关图书推荐：https://www.jiaokey.com</w:t>
      </w:r>
    </w:p>
    <w:p>
      <w:r>
        <w:t>NANCY K.D.LEMON 其他作品：https://www.jiaokey.com/tag/NANCY K.D.LEMON.html</w:t>
      </w:r>
    </w:p>
    <w:p>
      <w:r>
        <w:t>AUSTIN &amp; WINFIELD 出版图书：https://www.jiaokey.com/tag/AUSTIN &amp; WINFIELD.html</w:t>
      </w:r>
    </w:p>
    <w:p>
      <w:r>
        <w:t>关键词搜索：https://www.jiaokey.com/tag/DOMESTIC VIOLENCE LAW:A COMPREHENSIVE OVERVIEW OF CASES AND SOURCES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