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REAL ESTATE ESTATE FINANCE AND LAND TRANSFER  A TRANSACTIONAL APPROACH  FOURTH EDITION</w:t>
      </w:r>
    </w:p>
    <w:p>
      <w:r>
        <w:rPr>
          <w:rFonts w:ascii="宋体" w:hAnsi="宋体" w:eastAsia="宋体"/>
          <w:sz w:val="24"/>
        </w:rPr>
        <w:t>CELESTE M.HAMMOND AND MICHAEL T.MADISON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REAL ESTATE ESTATE FINANCE AND LAND TRANSFER  A TRANSACTIONAL APPROACH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CELESTE M.HAMMOND AND MICHAEL T.MADISON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本书出售、求购地址：https://www.jiaokey.com/book/detail/40733097.html</w:t>
      </w:r>
    </w:p>
    <w:p>
      <w:r>
        <w:t>更多相关图书推荐：https://www.jiaokey.com</w:t>
      </w:r>
    </w:p>
    <w:p>
      <w:r>
        <w:t>CELESTE M.HAMMOND AND MICHAEL T.MADISON 其他作品：https://www.jiaokey.com/tag/CELESTE M.HAMMOND AND MICHAEL T.MADISON.html</w:t>
      </w:r>
    </w:p>
    <w:p>
      <w:r>
        <w:t>WOLTERS KLUWER 出版图书：https://www.jiaokey.com/tag/WOLTERS KLUWER.html</w:t>
      </w:r>
    </w:p>
    <w:p>
      <w:r>
        <w:t>关键词搜索：https://www.jiaokey.com/tag/MODERN REAL ESTATE ESTATE FINANCE AND LAND TRANSFER  A TRANSACTIONAL APPROACH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