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PROCEDURE:TEXT AND CASES  SECOND EDITION</w:t>
      </w:r>
    </w:p>
    <w:p>
      <w:r>
        <w:t>作者：PRENTICE-HALL</w:t>
      </w:r>
    </w:p>
    <w:p>
      <w:r>
        <w:t>出版社：INC.</w:t>
      </w:r>
    </w:p>
    <w:p>
      <w:r>
        <w:t>出版日期：1985</w:t>
      </w:r>
    </w:p>
    <w:p>
      <w:r>
        <w:t>总页数：412</w:t>
      </w:r>
    </w:p>
    <w:p>
      <w:r>
        <w:t>更多请访问教客网: www.jiaokey.com</w:t>
      </w:r>
    </w:p>
    <w:p>
      <w:r>
        <w:t>CRIMINAL LAW AND PROCEDURE:TEXT AND CASES  SECOND EDITION 评论地址：https://www.jiaokey.com/book/detail/40733127.html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