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PUNISHMENT  THIRD EDITION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PUNISHMENT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本书出售、求购地址：https://www.jiaokey.com/book/detail/40733151.html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关键词搜索：https://www.jiaokey.com/tag/CAPITAL PUNISHMENT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