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LYNCHINGS OF WOMEN IN THE UNITED STATES  THE RECORDED CASES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LYNCHINGS OF WOMEN IN THE UNITED STATES  THE RECORDED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关键词搜索：https://www.jiaokey.com/tag/LYNCHINGS OF WOMEN IN THE UNITED STATES  THE RECORDED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