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ANALYZING AMERICAN CORRECTIONS</w:t>
      </w:r>
    </w:p>
    <w:p>
      <w:r>
        <w:rPr>
          <w:rFonts w:ascii="宋体" w:hAnsi="宋体" w:eastAsia="宋体"/>
          <w:sz w:val="24"/>
        </w:rPr>
        <w:t>NEAL SHOVER AND WERNER J.EINSTADTER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ANALYZING AMERICAN CORRECTIONS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NEAL SHOVER AND WERNER J.EINSTADTER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本书出售、求购地址：https://www.jiaokey.com/book/detail/40733288.html</w:t>
      </w:r>
    </w:p>
    <w:p>
      <w:r>
        <w:t>更多相关图书推荐：https://www.jiaokey.com</w:t>
      </w:r>
    </w:p>
    <w:p>
      <w:r>
        <w:t>NEAL SHOVER AND WERNER J.EINSTADTER 其他作品：https://www.jiaokey.com/tag/NEAL SHOVER AND WERNER J.EINSTADTER.html</w:t>
      </w:r>
    </w:p>
    <w:p>
      <w:r>
        <w:t>关键词搜索：https://www.jiaokey.com/tag/ANALYZING AMERICAN CORRECTIONS.html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