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quantitative criminology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quantitative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本书出售、求购地址：https://www.jiaokey.com/book/detail/40733294.html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关键词搜索：https://www.jiaokey.com/tag/Methods in quantitative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