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in quantitative criminology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in quantitative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本书出售、求购地址：https://www.jiaokey.com/book/detail/40733447.html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关键词搜索：https://www.jiaokey.com/tag/Models in quantitative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