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CONTRACTS  EXPANDED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CONTRACTS 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LAW OF CONTRACTS 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