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PRACTICE  FIRST EDITION</w:t>
      </w:r>
    </w:p>
    <w:p>
      <w:r>
        <w:t>作者：STEPHEN FORSTER</w:t>
      </w:r>
    </w:p>
    <w:p>
      <w:r>
        <w:t>出版社：SWEET &amp; MAXWELL</w:t>
      </w:r>
    </w:p>
    <w:p>
      <w:r>
        <w:t>出版日期：2008</w:t>
      </w:r>
    </w:p>
    <w:p>
      <w:r>
        <w:t>总页数：709</w:t>
      </w:r>
    </w:p>
    <w:p>
      <w:r>
        <w:t>更多请访问教客网: www.jiaokey.com</w:t>
      </w:r>
    </w:p>
    <w:p>
      <w:r>
        <w:t>CRIMINAL LAW AND PRACTICE  FIRST EDITION 评论地址：https://www.jiaokey.com/book/detail/40733611.html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