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Pharmaceutical Analysis by HPLC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Pharmaceutical Analysis by HPLC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本书出售、求购地址：https://www.jiaokey.com/book/detail/40733702.html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关键词搜索：https://www.jiaokey.com/tag/Handbook of Pharmaceutical Analysis by HPLC.html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