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JUDICIAL PROCEEDINGS FIRST PRINTED BEFORE 1801  AN ANALYTICAL BIBLIOGRAPHY</w:t>
      </w:r>
    </w:p>
    <w:p>
      <w:r>
        <w:rPr>
          <w:rFonts w:ascii="宋体" w:hAnsi="宋体" w:eastAsia="宋体"/>
          <w:sz w:val="24"/>
        </w:rPr>
        <w:t>WILFRED J.RITZ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JUDICIAL PROCEEDINGS FIRST PRINTED BEFORE 1801  AN ANALYTICAL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J.RITZ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本书出售、求购地址：https://www.jiaokey.com/book/detail/40733733.html</w:t>
      </w:r>
    </w:p>
    <w:p>
      <w:r>
        <w:t>更多相关图书推荐：https://www.jiaokey.com</w:t>
      </w:r>
    </w:p>
    <w:p>
      <w:r>
        <w:t>WILFRED J.RITZ 其他作品：https://www.jiaokey.com/tag/WILFRED J.RITZ.html</w:t>
      </w:r>
    </w:p>
    <w:p>
      <w:r>
        <w:t>GREENWOOD PRESS 出版图书：https://www.jiaokey.com/tag/GREENWOOD PRESS.html</w:t>
      </w:r>
    </w:p>
    <w:p>
      <w:r>
        <w:t>关键词搜索：https://www.jiaokey.com/tag/AMERICAN JUDICIAL PROCEEDINGS FIRST PRINTED BEFORE 1801  AN ANALYTICAL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