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WRITTEN AND ORAL ADVOCACY IN TRIAL AND APPELLATE COURTS  SECOND EDITION</w:t>
      </w:r>
    </w:p>
    <w:p>
      <w:r>
        <w:rPr>
          <w:rFonts w:ascii="宋体" w:hAnsi="宋体" w:eastAsia="宋体"/>
          <w:sz w:val="24"/>
        </w:rPr>
        <w:t>MICHAEL VITIELLO AND DAVID 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WRITTEN AND ORAL ADVOCACY IN TRIAL AND APPELLATE COURTS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VITIELLO AND DAVID 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本书出售、求购地址：https://www.jiaokey.com/book/detail/40733736.html</w:t>
      </w:r>
    </w:p>
    <w:p>
      <w:r>
        <w:t>更多相关图书推荐：https://www.jiaokey.com</w:t>
      </w:r>
    </w:p>
    <w:p>
      <w:r>
        <w:t>MICHAEL VITIELLO AND DAVID W.MILLER 其他作品：https://www.jiaokey.com/tag/MICHAEL VITIELLO AND DAVID W.MILLER.html</w:t>
      </w:r>
    </w:p>
    <w:p>
      <w:r>
        <w:t>WOLTERS KLUWER 出版图书：https://www.jiaokey.com/tag/WOLTERS KLUWER.html</w:t>
      </w:r>
    </w:p>
    <w:p>
      <w:r>
        <w:t>关键词搜索：https://www.jiaokey.com/tag/PERSUASIVE WRITTEN AND ORAL ADVOCACY IN TRIAL AND APPELLATE COURTS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