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COURTHOUSE CONSTRUCTION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COURTHOUSE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本书出售、求购地址：https://www.jiaokey.com/book/detail/40733775.html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关键词搜索：https://www.jiaokey.com/tag/FEDERAL COURTHOUSE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