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pharmacology; volume 44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pharmacology;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关键词搜索：https://www.jiaokey.com/tag/Advances in pharmacology;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