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TORTS ANTHOLOGY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TORTS ANTHOLOGY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本书出售、求购地址：https://www.jiaokey.com/book/detail/40733792.html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关键词搜索：https://www.jiaokey.com/tag/A TORTS ANTHOLOGY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