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40733902_GENERAL UROLOGY 10TH EDITION_p598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40733902_GENERAL UROLOGY 10TH EDITION_p598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关键词搜索：https://www.jiaokey.com/tag/40733902_GENERAL UROLOGY 10TH EDITION_p598.html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