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TEXBOOK OF MEDICAL TREATMENT BY VARIOUS AUTHORS THIRTEENTH EDITION</w:t>
      </w:r>
    </w:p>
    <w:p>
      <w:r>
        <w:rPr>
          <w:rFonts w:ascii="宋体" w:hAnsi="宋体" w:eastAsia="宋体"/>
          <w:sz w:val="24"/>
        </w:rPr>
        <w:t>CHURCHILL LIVINGSTONE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TEXBOOK OF MEDICAL TREATMENT BY VARIOUS AUTHORS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CHURCHILL LIVINGSTONE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EDINBURGH &amp; GONDON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本书出售、求购地址：https://www.jiaokey.com/book/detail/40733946.html</w:t>
      </w:r>
    </w:p>
    <w:p>
      <w:r>
        <w:t>更多相关图书推荐：https://www.jiaokey.com</w:t>
      </w:r>
    </w:p>
    <w:p>
      <w:r>
        <w:t>CHURCHILL LIVINGSTONE 其他作品：https://www.jiaokey.com/tag/CHURCHILL LIVINGSTONE.html</w:t>
      </w:r>
    </w:p>
    <w:p>
      <w:r>
        <w:t>EDINBURGH &amp; GONDON 出版图书：https://www.jiaokey.com/tag/EDINBURGH &amp; GONDON.html</w:t>
      </w:r>
    </w:p>
    <w:p>
      <w:r>
        <w:t>关键词搜索：https://www.jiaokey.com/tag/TEXBOOK OF MEDICAL TREATMENT BY VARIOUS AUTHORS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