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therapeutics from modern biotechnology : from laboratory to human testing</w:t>
      </w:r>
    </w:p>
    <w:p>
      <w:r>
        <w:rPr>
          <w:rFonts w:ascii="宋体" w:hAnsi="宋体" w:eastAsia="宋体"/>
          <w:sz w:val="24"/>
        </w:rPr>
        <w:t xml:space="preserve"> Dale L. Oxender and Leonard E. Post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therapeutics from modern biotechnology : from laboratory to human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Dale L. Oxender and Leonard E. Post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本书出售、求购地址：https://www.jiaokey.com/book/detail/40733983.html</w:t>
      </w:r>
    </w:p>
    <w:p>
      <w:r>
        <w:t>更多相关图书推荐：https://www.jiaokey.com</w:t>
      </w:r>
    </w:p>
    <w:p>
      <w:r>
        <w:t xml:space="preserve"> Dale L. Oxender and Leonard E. Post 其他作品：https://www.jiaokey.com/tag/ Dale L. Oxender and Leonard E. Post.html</w:t>
      </w:r>
    </w:p>
    <w:p>
      <w:r>
        <w:t>Springer 出版图书：https://www.jiaokey.com/tag/Springer.html</w:t>
      </w:r>
    </w:p>
    <w:p>
      <w:r>
        <w:t>关键词搜索：https://www.jiaokey.com/tag/Novel therapeutics from modern biotechnology : from laboratory to human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