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40734064_MANUAL OF CLINICAL LABORATORY PROCEDURES_p354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40734064_MANUAL OF CLINICAL LABORATORY PROCEDURES_p354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本书出售、求购地址：https://www.jiaokey.com/book/detail/40734064.html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关键词搜索：https://www.jiaokey.com/tag/40734064_MANUAL OF CLINICAL LABORATORY PROCEDURES_p354.html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