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EMERGENCY MEDICINE DIAGNOSIS AND TREATMENT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EMERGENCY MEDICINE DIAGNOSIS AND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本书出售、求购地址：https://www.jiaokey.com/book/detail/40734079.html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关键词搜索：https://www.jiaokey.com/tag/MANUAL OF EMERGENCY MEDICINE DIAGNOSIS AND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