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SYMPOSIUM ON THE ENGINEERING OF COMPUTER-BASED MEDICAL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SYMPOSIUM ON THE ENGINEERING OF COMPUTER-BASED MEDICAL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关键词搜索：https://www.jiaokey.com/tag/1988 IEEE SYMPOSIUM ON THE ENGINEERING OF COMPUTER-BASED MEDICAL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