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FOR SURGEONS:VOLUME 3 THE BACK AND LIMBS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FOR SURGEONS:VOLUME 3 THE BACK AND LIMBS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本书出售、求购地址：https://www.jiaokey.com/book/detail/40734089.html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关键词搜索：https://www.jiaokey.com/tag/ANATOMY FOR SURGEONS:VOLUME 3 THE BACK AND LIMBS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